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B17D" w14:textId="77777777" w:rsidR="003D3010" w:rsidRDefault="00000000">
      <w:pPr>
        <w:jc w:val="center"/>
      </w:pPr>
      <w:r>
        <w:rPr>
          <w:noProof/>
        </w:rPr>
        <w:drawing>
          <wp:inline distT="0" distB="0" distL="0" distR="0" wp14:anchorId="79211881" wp14:editId="05B5FFBB">
            <wp:extent cx="2560320" cy="1463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e.png"/>
                    <pic:cNvPicPr/>
                  </pic:nvPicPr>
                  <pic:blipFill>
                    <a:blip r:embed="rId8"/>
                    <a:stretch>
                      <a:fillRect/>
                    </a:stretch>
                  </pic:blipFill>
                  <pic:spPr>
                    <a:xfrm>
                      <a:off x="0" y="0"/>
                      <a:ext cx="2560320" cy="1463040"/>
                    </a:xfrm>
                    <a:prstGeom prst="rect">
                      <a:avLst/>
                    </a:prstGeom>
                  </pic:spPr>
                </pic:pic>
              </a:graphicData>
            </a:graphic>
          </wp:inline>
        </w:drawing>
      </w:r>
    </w:p>
    <w:p w14:paraId="73B0F9B3" w14:textId="77777777" w:rsidR="003D3010" w:rsidRDefault="00000000">
      <w:pPr>
        <w:jc w:val="center"/>
      </w:pPr>
      <w:r>
        <w:rPr>
          <w:rFonts w:ascii="Garamond" w:hAnsi="Garamond"/>
          <w:smallCaps/>
          <w:sz w:val="28"/>
        </w:rPr>
        <w:t>GERMANA PORCU MORANO – VIOLINIST</w:t>
      </w:r>
    </w:p>
    <w:p w14:paraId="67683A71" w14:textId="77777777" w:rsidR="003D3010" w:rsidRDefault="003D3010">
      <w:pPr>
        <w:pBdr>
          <w:bottom w:val="single" w:sz="6" w:space="1" w:color="000000"/>
        </w:pBdr>
      </w:pPr>
    </w:p>
    <w:p w14:paraId="2496E8FA" w14:textId="77777777" w:rsidR="003D3010" w:rsidRDefault="003D3010"/>
    <w:p w14:paraId="4C749630" w14:textId="41F61F25" w:rsidR="003D3010" w:rsidRDefault="00000000">
      <w:pPr>
        <w:spacing w:after="160"/>
      </w:pPr>
      <w:r>
        <w:rPr>
          <w:rFonts w:ascii="Garamond" w:hAnsi="Garamond"/>
        </w:rPr>
        <w:t>Winner at the XXX edition of the prestigious "International Competition for Violinists Michelangelo Abbado" in Milan, awarded the scholarship donated by Claudio Abbado. </w:t>
      </w:r>
      <w:r>
        <w:rPr>
          <w:rFonts w:ascii="Garamond" w:hAnsi="Garamond"/>
        </w:rPr>
        <w:br/>
        <w:t xml:space="preserve"> Germana began her musical studies at a very young age under the guidance of M F.Cusano. She got </w:t>
      </w:r>
      <w:r w:rsidR="005D67C3">
        <w:rPr>
          <w:rFonts w:ascii="Garamond" w:hAnsi="Garamond"/>
        </w:rPr>
        <w:t xml:space="preserve">a </w:t>
      </w:r>
      <w:r>
        <w:rPr>
          <w:rFonts w:ascii="Garamond" w:hAnsi="Garamond"/>
        </w:rPr>
        <w:t xml:space="preserve">degree with highest </w:t>
      </w:r>
      <w:r w:rsidR="005D67C3">
        <w:rPr>
          <w:rFonts w:ascii="Garamond" w:hAnsi="Garamond"/>
        </w:rPr>
        <w:t>honours</w:t>
      </w:r>
      <w:r>
        <w:rPr>
          <w:rFonts w:ascii="Garamond" w:hAnsi="Garamond"/>
        </w:rPr>
        <w:t xml:space="preserve"> at</w:t>
      </w:r>
      <w:r w:rsidR="005D67C3">
        <w:rPr>
          <w:rFonts w:ascii="Garamond" w:hAnsi="Garamond"/>
        </w:rPr>
        <w:t xml:space="preserve"> </w:t>
      </w:r>
      <w:r>
        <w:rPr>
          <w:rFonts w:ascii="Garamond" w:hAnsi="Garamond"/>
        </w:rPr>
        <w:t>G.Donizetti Conservatory in Bergamo. In 2010, as the best graduating</w:t>
      </w:r>
      <w:r w:rsidR="005D67C3">
        <w:rPr>
          <w:rFonts w:ascii="Garamond" w:hAnsi="Garamond"/>
        </w:rPr>
        <w:t xml:space="preserve"> student</w:t>
      </w:r>
      <w:r>
        <w:rPr>
          <w:rFonts w:ascii="Garamond" w:hAnsi="Garamond"/>
        </w:rPr>
        <w:t xml:space="preserve">, she was awarded the prestigious </w:t>
      </w:r>
      <w:r>
        <w:rPr>
          <w:rFonts w:ascii="Garamond" w:hAnsi="Garamond"/>
          <w:i/>
        </w:rPr>
        <w:t>Premio Rotary</w:t>
      </w:r>
      <w:r>
        <w:rPr>
          <w:rFonts w:ascii="Garamond" w:hAnsi="Garamond"/>
        </w:rPr>
        <w:t xml:space="preserve"> from the city of Bergamo.</w:t>
      </w:r>
      <w:r>
        <w:rPr>
          <w:rFonts w:ascii="Garamond" w:hAnsi="Garamond"/>
        </w:rPr>
        <w:br/>
        <w:t> In 2009</w:t>
      </w:r>
      <w:r w:rsidR="005D67C3">
        <w:rPr>
          <w:rFonts w:ascii="Garamond" w:hAnsi="Garamond"/>
        </w:rPr>
        <w:t>,</w:t>
      </w:r>
      <w:r>
        <w:rPr>
          <w:rFonts w:ascii="Garamond" w:hAnsi="Garamond"/>
        </w:rPr>
        <w:t xml:space="preserve"> she performed under the guidance of the composer Giya Kancheli</w:t>
      </w:r>
      <w:r w:rsidR="005D67C3">
        <w:rPr>
          <w:rFonts w:ascii="Garamond" w:hAnsi="Garamond"/>
        </w:rPr>
        <w:t>,</w:t>
      </w:r>
      <w:r>
        <w:rPr>
          <w:rFonts w:ascii="Garamond" w:hAnsi="Garamond"/>
        </w:rPr>
        <w:t xml:space="preserve"> his composition” In l' istesso tempo”, enjoying the warm appreciation of the author.   </w:t>
      </w:r>
      <w:r>
        <w:rPr>
          <w:rFonts w:ascii="Garamond" w:hAnsi="Garamond"/>
        </w:rPr>
        <w:br/>
        <w:t> Throughout her career, she has won numerous competitions, including: 1st  Prize at the III International Music Competition of Chamber Music Miryam and Pierluigi Vacchelli; 1st  Prize at the XI International Music Competition Italian Festival, with the Special Prize Soloist with Orchestra – so she was invited to perform Concert n.5 K 219 by W.A. Mozart with Orchestra Alessandria Classica; 1st  Prize as Soloist with Orchestra, at the 26° European Music Competition. In 2013</w:t>
      </w:r>
      <w:r w:rsidR="005D67C3">
        <w:rPr>
          <w:rFonts w:ascii="Garamond" w:hAnsi="Garamond"/>
        </w:rPr>
        <w:t>,</w:t>
      </w:r>
      <w:r>
        <w:rPr>
          <w:rFonts w:ascii="Garamond" w:hAnsi="Garamond"/>
        </w:rPr>
        <w:t xml:space="preserve"> she was nominated Most </w:t>
      </w:r>
      <w:r w:rsidR="005D67C3">
        <w:rPr>
          <w:rFonts w:ascii="Garamond" w:hAnsi="Garamond"/>
        </w:rPr>
        <w:t>Distinguished Violinist</w:t>
      </w:r>
      <w:r>
        <w:rPr>
          <w:rFonts w:ascii="Garamond" w:hAnsi="Garamond"/>
        </w:rPr>
        <w:t xml:space="preserve"> at World Music Competition Ibla Grand Prize.  </w:t>
      </w:r>
      <w:r>
        <w:rPr>
          <w:rFonts w:ascii="Garamond" w:hAnsi="Garamond"/>
        </w:rPr>
        <w:br/>
        <w:t>In 2015</w:t>
      </w:r>
      <w:r w:rsidR="005D67C3">
        <w:rPr>
          <w:rFonts w:ascii="Garamond" w:hAnsi="Garamond"/>
        </w:rPr>
        <w:t>,</w:t>
      </w:r>
      <w:r>
        <w:rPr>
          <w:rFonts w:ascii="Garamond" w:hAnsi="Garamond"/>
        </w:rPr>
        <w:t xml:space="preserve"> she won a Prize at V Concurso y Festival Internacional de Músicos in Madrid, debuting in the same city, with great appreciation of the Jury President Victor Abramyan (violin Professor at Moscow Tchaikovsky Conservatory) and the audience. </w:t>
      </w:r>
      <w:r>
        <w:rPr>
          <w:rFonts w:ascii="Garamond" w:hAnsi="Garamond"/>
        </w:rPr>
        <w:br/>
        <w:t xml:space="preserve">She has performed extensively as a soloist and chamber musician as a soloist and in chamber music ensembles in Italy, Germany, France, Switzerland, Spain, England, China, </w:t>
      </w:r>
      <w:r w:rsidR="005D67C3">
        <w:rPr>
          <w:rFonts w:ascii="Garamond" w:hAnsi="Garamond"/>
        </w:rPr>
        <w:t xml:space="preserve">and </w:t>
      </w:r>
      <w:r>
        <w:rPr>
          <w:rFonts w:ascii="Garamond" w:hAnsi="Garamond"/>
        </w:rPr>
        <w:t>Japan.</w:t>
      </w:r>
      <w:r>
        <w:rPr>
          <w:rFonts w:ascii="Garamond" w:hAnsi="Garamond"/>
        </w:rPr>
        <w:br/>
        <w:t>Germana studied with M° S. Gessner in Paris and M° K. Sahatci in Lugano. </w:t>
      </w:r>
      <w:r>
        <w:rPr>
          <w:rFonts w:ascii="Garamond" w:hAnsi="Garamond"/>
        </w:rPr>
        <w:br/>
        <w:t xml:space="preserve">She </w:t>
      </w:r>
      <w:r w:rsidR="005D67C3">
        <w:rPr>
          <w:rFonts w:ascii="Garamond" w:hAnsi="Garamond"/>
        </w:rPr>
        <w:t>also attended</w:t>
      </w:r>
      <w:r>
        <w:rPr>
          <w:rFonts w:ascii="Garamond" w:hAnsi="Garamond"/>
        </w:rPr>
        <w:t xml:space="preserve"> masterclasses with M° I. Volochine, M° S. Makarova, M° P. Vernikov.  </w:t>
      </w:r>
      <w:r>
        <w:rPr>
          <w:rFonts w:ascii="Garamond" w:hAnsi="Garamond"/>
        </w:rPr>
        <w:br/>
        <w:t>She was</w:t>
      </w:r>
      <w:r w:rsidR="005D67C3">
        <w:rPr>
          <w:rFonts w:ascii="Garamond" w:hAnsi="Garamond"/>
        </w:rPr>
        <w:t xml:space="preserve"> </w:t>
      </w:r>
      <w:r>
        <w:rPr>
          <w:rFonts w:ascii="Garamond" w:hAnsi="Garamond"/>
        </w:rPr>
        <w:t>violinist at Orchestra Bergamo Musica Festival of Teatro Donizetti in Bergamo with whom she toured in Italy, Japan and Sweden.</w:t>
      </w:r>
      <w:r>
        <w:rPr>
          <w:rFonts w:ascii="Garamond" w:hAnsi="Garamond"/>
        </w:rPr>
        <w:br/>
        <w:t xml:space="preserve">Germana released a </w:t>
      </w:r>
      <w:r w:rsidR="005D67C3">
        <w:rPr>
          <w:rFonts w:ascii="Garamond" w:hAnsi="Garamond"/>
        </w:rPr>
        <w:t>CD</w:t>
      </w:r>
      <w:r>
        <w:rPr>
          <w:rFonts w:ascii="Garamond" w:hAnsi="Garamond"/>
        </w:rPr>
        <w:t xml:space="preserve"> dedicated to C.Nielsen complete violin sonatas for Da Vinci Publishing.</w:t>
      </w:r>
      <w:r>
        <w:rPr>
          <w:rFonts w:ascii="Garamond" w:hAnsi="Garamond"/>
        </w:rPr>
        <w:br/>
      </w:r>
      <w:r w:rsidR="005D67C3">
        <w:rPr>
          <w:rFonts w:ascii="Garamond" w:hAnsi="Garamond"/>
        </w:rPr>
        <w:t>From</w:t>
      </w:r>
      <w:r>
        <w:rPr>
          <w:rFonts w:ascii="Garamond" w:hAnsi="Garamond"/>
        </w:rPr>
        <w:t xml:space="preserve"> 2015 to 2018, she played with Trio Carducci; she</w:t>
      </w:r>
      <w:r w:rsidR="005D67C3">
        <w:rPr>
          <w:rFonts w:ascii="Garamond" w:hAnsi="Garamond"/>
        </w:rPr>
        <w:t xml:space="preserve"> benefited</w:t>
      </w:r>
      <w:r>
        <w:rPr>
          <w:rFonts w:ascii="Garamond" w:hAnsi="Garamond"/>
        </w:rPr>
        <w:t xml:space="preserve"> from the </w:t>
      </w:r>
      <w:r w:rsidR="005D67C3">
        <w:rPr>
          <w:rFonts w:ascii="Garamond" w:hAnsi="Garamond"/>
        </w:rPr>
        <w:t>advice</w:t>
      </w:r>
      <w:r>
        <w:rPr>
          <w:rFonts w:ascii="Garamond" w:hAnsi="Garamond"/>
        </w:rPr>
        <w:t xml:space="preserve"> of M° Konstantin Bogino (Trio Tchaikovsky), M° Frieder Berthold and M° Klaidi Sahatci</w:t>
      </w:r>
      <w:r w:rsidR="005D67C3">
        <w:rPr>
          <w:rFonts w:ascii="Garamond" w:hAnsi="Garamond"/>
        </w:rPr>
        <w:t>,</w:t>
      </w:r>
      <w:r>
        <w:rPr>
          <w:rFonts w:ascii="Garamond" w:hAnsi="Garamond"/>
        </w:rPr>
        <w:t xml:space="preserve"> among others. </w:t>
      </w:r>
      <w:r>
        <w:rPr>
          <w:rFonts w:ascii="Garamond" w:hAnsi="Garamond"/>
        </w:rPr>
        <w:br/>
        <w:t xml:space="preserve"> Trio Carducci </w:t>
      </w:r>
      <w:r w:rsidR="005D67C3">
        <w:rPr>
          <w:rFonts w:ascii="Garamond" w:hAnsi="Garamond"/>
        </w:rPr>
        <w:t xml:space="preserve">was </w:t>
      </w:r>
      <w:r>
        <w:rPr>
          <w:rFonts w:ascii="Garamond" w:hAnsi="Garamond"/>
        </w:rPr>
        <w:t>awarded the Grand Prize Virtuoso Competition, and they</w:t>
      </w:r>
      <w:r>
        <w:rPr>
          <w:rFonts w:ascii="Garamond" w:hAnsi="Garamond"/>
        </w:rPr>
        <w:br/>
        <w:t>debuted at Royal Albert Hall - Elgar Room in London on 4 April 2017.</w:t>
      </w:r>
      <w:r>
        <w:rPr>
          <w:rFonts w:ascii="Garamond" w:hAnsi="Garamond"/>
        </w:rPr>
        <w:br/>
        <w:t>In 2018</w:t>
      </w:r>
      <w:r w:rsidR="005D67C3">
        <w:rPr>
          <w:rFonts w:ascii="Garamond" w:hAnsi="Garamond"/>
        </w:rPr>
        <w:t>,</w:t>
      </w:r>
      <w:r>
        <w:rPr>
          <w:rFonts w:ascii="Garamond" w:hAnsi="Garamond"/>
        </w:rPr>
        <w:t xml:space="preserve"> they had a concert at the prestigious Saint Martin in the</w:t>
      </w:r>
      <w:r>
        <w:rPr>
          <w:rFonts w:ascii="Garamond" w:hAnsi="Garamond"/>
        </w:rPr>
        <w:br/>
        <w:t>Fields in London, a China tour</w:t>
      </w:r>
      <w:r w:rsidR="005D67C3">
        <w:rPr>
          <w:rFonts w:ascii="Garamond" w:hAnsi="Garamond"/>
        </w:rPr>
        <w:t>,</w:t>
      </w:r>
      <w:r>
        <w:rPr>
          <w:rFonts w:ascii="Garamond" w:hAnsi="Garamond"/>
        </w:rPr>
        <w:t xml:space="preserve"> and they released a </w:t>
      </w:r>
      <w:r w:rsidR="005D67C3">
        <w:rPr>
          <w:rFonts w:ascii="Garamond" w:hAnsi="Garamond"/>
        </w:rPr>
        <w:t>CD</w:t>
      </w:r>
      <w:r>
        <w:rPr>
          <w:rFonts w:ascii="Garamond" w:hAnsi="Garamond"/>
        </w:rPr>
        <w:t xml:space="preserve"> dedicated to A.</w:t>
      </w:r>
      <w:r w:rsidR="005D67C3">
        <w:rPr>
          <w:rFonts w:ascii="Garamond" w:hAnsi="Garamond"/>
        </w:rPr>
        <w:t xml:space="preserve"> </w:t>
      </w:r>
      <w:r>
        <w:rPr>
          <w:rFonts w:ascii="Garamond" w:hAnsi="Garamond"/>
        </w:rPr>
        <w:t>Arensky for Brilliant Classics.</w:t>
      </w:r>
      <w:r>
        <w:rPr>
          <w:rFonts w:ascii="Garamond" w:hAnsi="Garamond"/>
        </w:rPr>
        <w:br/>
        <w:t>In 2019</w:t>
      </w:r>
      <w:r w:rsidR="005D67C3">
        <w:rPr>
          <w:rFonts w:ascii="Garamond" w:hAnsi="Garamond"/>
        </w:rPr>
        <w:t>,</w:t>
      </w:r>
      <w:r>
        <w:rPr>
          <w:rFonts w:ascii="Garamond" w:hAnsi="Garamond"/>
        </w:rPr>
        <w:t xml:space="preserve"> she </w:t>
      </w:r>
      <w:r w:rsidR="005D67C3">
        <w:rPr>
          <w:rFonts w:ascii="Garamond" w:hAnsi="Garamond"/>
        </w:rPr>
        <w:t>released</w:t>
      </w:r>
      <w:r>
        <w:rPr>
          <w:rFonts w:ascii="Garamond" w:hAnsi="Garamond"/>
        </w:rPr>
        <w:t xml:space="preserve"> a </w:t>
      </w:r>
      <w:r w:rsidR="005D67C3">
        <w:rPr>
          <w:rFonts w:ascii="Garamond" w:hAnsi="Garamond"/>
        </w:rPr>
        <w:t>CD</w:t>
      </w:r>
      <w:r>
        <w:rPr>
          <w:rFonts w:ascii="Garamond" w:hAnsi="Garamond"/>
        </w:rPr>
        <w:t xml:space="preserve"> dedicated to G.Merchi, in duo with guitar, for Da Vinci Publishing.</w:t>
      </w:r>
      <w:r>
        <w:rPr>
          <w:rFonts w:ascii="Garamond" w:hAnsi="Garamond"/>
        </w:rPr>
        <w:br/>
        <w:t xml:space="preserve">A solo violin album is currently being released for Movimento Classical label, featuring the greatest </w:t>
      </w:r>
      <w:r>
        <w:rPr>
          <w:rFonts w:ascii="Garamond" w:hAnsi="Garamond"/>
        </w:rPr>
        <w:lastRenderedPageBreak/>
        <w:t xml:space="preserve">masterpieces of violin literature. </w:t>
      </w:r>
      <w:r>
        <w:rPr>
          <w:rFonts w:ascii="Garamond" w:hAnsi="Garamond"/>
        </w:rPr>
        <w:br/>
        <w:t>Germana is working on a recording project of Bazzini's violin and piano works for the Brilliant Classics label.</w:t>
      </w:r>
    </w:p>
    <w:p w14:paraId="6E18882C" w14:textId="41BD19E7" w:rsidR="003D3010" w:rsidRDefault="00000000">
      <w:pPr>
        <w:spacing w:after="160"/>
      </w:pPr>
      <w:r>
        <w:rPr>
          <w:rFonts w:ascii="Garamond" w:hAnsi="Garamond"/>
        </w:rPr>
        <w:t>In September 2019, Germana was chosen as representative violinist in the advertising of the famous Italian company Tiscali by director Howard Greenhalgh, who worked with great artists such as Sting and George Michael.</w:t>
      </w:r>
      <w:r>
        <w:rPr>
          <w:rFonts w:ascii="Garamond" w:hAnsi="Garamond"/>
        </w:rPr>
        <w:br/>
        <w:t>She was later chosen to perform in a</w:t>
      </w:r>
      <w:r w:rsidR="005D67C3">
        <w:rPr>
          <w:rFonts w:ascii="Garamond" w:hAnsi="Garamond"/>
        </w:rPr>
        <w:t xml:space="preserve"> </w:t>
      </w:r>
      <w:r>
        <w:rPr>
          <w:rFonts w:ascii="Garamond" w:hAnsi="Garamond"/>
        </w:rPr>
        <w:t xml:space="preserve">web-video by Fastweb, where she played </w:t>
      </w:r>
      <w:r>
        <w:rPr>
          <w:rFonts w:ascii="Garamond" w:hAnsi="Garamond"/>
          <w:i/>
        </w:rPr>
        <w:t>Paganini</w:t>
      </w:r>
      <w:r>
        <w:rPr>
          <w:rFonts w:ascii="Garamond" w:hAnsi="Garamond"/>
        </w:rPr>
        <w:t xml:space="preserve"> Caprice n.16 and Meditation by Massenet.</w:t>
      </w:r>
    </w:p>
    <w:p w14:paraId="5BD52C91" w14:textId="089C5B00" w:rsidR="003D3010" w:rsidRDefault="00000000">
      <w:pPr>
        <w:spacing w:after="160"/>
      </w:pPr>
      <w:r>
        <w:rPr>
          <w:rFonts w:ascii="Garamond" w:hAnsi="Garamond"/>
        </w:rPr>
        <w:t xml:space="preserve">A cd dedicated to the violin and piano sonatas by E. Grieg </w:t>
      </w:r>
      <w:r w:rsidR="005D67C3">
        <w:rPr>
          <w:rFonts w:ascii="Garamond" w:hAnsi="Garamond"/>
        </w:rPr>
        <w:t>has</w:t>
      </w:r>
      <w:r>
        <w:rPr>
          <w:rFonts w:ascii="Garamond" w:hAnsi="Garamond"/>
        </w:rPr>
        <w:t xml:space="preserve"> </w:t>
      </w:r>
      <w:r w:rsidR="005D67C3">
        <w:rPr>
          <w:rFonts w:ascii="Garamond" w:hAnsi="Garamond"/>
        </w:rPr>
        <w:t xml:space="preserve">been </w:t>
      </w:r>
      <w:r>
        <w:rPr>
          <w:rFonts w:ascii="Garamond" w:hAnsi="Garamond"/>
        </w:rPr>
        <w:t>recently</w:t>
      </w:r>
      <w:r w:rsidR="005D67C3">
        <w:rPr>
          <w:rFonts w:ascii="Garamond" w:hAnsi="Garamond"/>
        </w:rPr>
        <w:t xml:space="preserve"> </w:t>
      </w:r>
      <w:r>
        <w:rPr>
          <w:rFonts w:ascii="Garamond" w:hAnsi="Garamond"/>
        </w:rPr>
        <w:t xml:space="preserve">released, in duo with pianist Bruno Canino for </w:t>
      </w:r>
      <w:r>
        <w:rPr>
          <w:rFonts w:ascii="Garamond" w:hAnsi="Garamond"/>
          <w:i/>
        </w:rPr>
        <w:t>Brilliant Classics</w:t>
      </w:r>
      <w:r>
        <w:rPr>
          <w:rFonts w:ascii="Garamond" w:hAnsi="Garamond"/>
        </w:rPr>
        <w:t>.</w:t>
      </w:r>
    </w:p>
    <w:p w14:paraId="1C1BA56C" w14:textId="77777777" w:rsidR="003D3010" w:rsidRDefault="00000000">
      <w:pPr>
        <w:spacing w:after="160"/>
      </w:pPr>
      <w:r>
        <w:rPr>
          <w:rFonts w:ascii="Garamond" w:hAnsi="Garamond"/>
        </w:rPr>
        <w:t>In 2022 she got 'Premio Vietri alla Cultura', as best violinist. </w:t>
      </w:r>
      <w:r>
        <w:rPr>
          <w:rFonts w:ascii="Garamond" w:hAnsi="Garamond"/>
        </w:rPr>
        <w:br/>
        <w:t xml:space="preserve">She later performed a violin solo recital at the prestigious </w:t>
      </w:r>
      <w:r>
        <w:rPr>
          <w:rFonts w:ascii="Garamond" w:hAnsi="Garamond"/>
          <w:i/>
        </w:rPr>
        <w:t>House of Lords</w:t>
      </w:r>
      <w:r>
        <w:rPr>
          <w:rFonts w:ascii="Garamond" w:hAnsi="Garamond"/>
        </w:rPr>
        <w:t>-UK Parliament to promote and support women's physical and mental health, a cause she cares deeply about.</w:t>
      </w:r>
    </w:p>
    <w:p w14:paraId="6BA5E58A" w14:textId="77777777" w:rsidR="003D3010" w:rsidRDefault="00000000">
      <w:pPr>
        <w:spacing w:after="160"/>
      </w:pPr>
      <w:r>
        <w:rPr>
          <w:rFonts w:ascii="Garamond" w:hAnsi="Garamond"/>
        </w:rPr>
        <w:t xml:space="preserve">Winner of the concertmaster audition, she is concertmaster of the </w:t>
      </w:r>
      <w:r>
        <w:rPr>
          <w:rFonts w:ascii="Garamond" w:hAnsi="Garamond"/>
          <w:i/>
        </w:rPr>
        <w:t>Orchestra UniMi</w:t>
      </w:r>
      <w:r>
        <w:rPr>
          <w:rFonts w:ascii="Garamond" w:hAnsi="Garamond"/>
        </w:rPr>
        <w:t xml:space="preserve"> in Milan, collaborating with conductors such as Wolfram Christ, also the historic first solo viola of the Berliner Philarmoniker Orchestra.</w:t>
      </w:r>
    </w:p>
    <w:p w14:paraId="5663E002" w14:textId="77777777" w:rsidR="003D3010" w:rsidRDefault="00000000">
      <w:pPr>
        <w:spacing w:after="160"/>
      </w:pPr>
      <w:r>
        <w:rPr>
          <w:rFonts w:ascii="Garamond" w:hAnsi="Garamond"/>
        </w:rPr>
        <w:t xml:space="preserve">She is Concertmaster guest at </w:t>
      </w:r>
      <w:r>
        <w:rPr>
          <w:rFonts w:ascii="Garamond" w:hAnsi="Garamond"/>
          <w:i/>
        </w:rPr>
        <w:t>Teatro Lirico</w:t>
      </w:r>
      <w:r>
        <w:rPr>
          <w:rFonts w:ascii="Garamond" w:hAnsi="Garamond"/>
        </w:rPr>
        <w:t xml:space="preserve"> of Cagliari.</w:t>
      </w:r>
    </w:p>
    <w:p w14:paraId="509596C0" w14:textId="77777777" w:rsidR="003D3010" w:rsidRDefault="00000000">
      <w:pPr>
        <w:spacing w:after="160"/>
      </w:pPr>
      <w:r>
        <w:rPr>
          <w:rFonts w:ascii="Garamond" w:hAnsi="Garamond"/>
        </w:rPr>
        <w:t>She is often invited to hold Masterclasses.</w:t>
      </w:r>
    </w:p>
    <w:p w14:paraId="15C51E6B" w14:textId="77777777" w:rsidR="003D3010" w:rsidRDefault="00000000">
      <w:pPr>
        <w:spacing w:after="160"/>
      </w:pPr>
      <w:r>
        <w:rPr>
          <w:rFonts w:ascii="Garamond" w:hAnsi="Garamond"/>
        </w:rPr>
        <w:t>She recently performed in two solo violin recitals with the magnificent Stradivari Clesbee 1669 violin at the Arvedi Auditorium in Cremona.</w:t>
      </w:r>
    </w:p>
    <w:p w14:paraId="462C9A1B" w14:textId="77777777" w:rsidR="003D3010" w:rsidRDefault="00000000">
      <w:pPr>
        <w:spacing w:after="160"/>
      </w:pPr>
      <w:r>
        <w:rPr>
          <w:rFonts w:ascii="Garamond" w:hAnsi="Garamond"/>
        </w:rPr>
        <w:t>Her concerts are often broadcast by radio-tv-web channels such as Rai, Radio 3, Classic Radio.</w:t>
      </w:r>
    </w:p>
    <w:p w14:paraId="3820D03B" w14:textId="77777777" w:rsidR="003D3010" w:rsidRDefault="00000000">
      <w:pPr>
        <w:spacing w:after="160"/>
      </w:pPr>
      <w:r>
        <w:rPr>
          <w:rFonts w:ascii="Garamond" w:hAnsi="Garamond"/>
        </w:rPr>
        <w:t>The composer-guitarist Cristiano Porqueddu dedicated to Germana his first sonata for solo violin, “Le case sotto i pini”, in memoriam Mercede Mundula.</w:t>
      </w:r>
    </w:p>
    <w:p w14:paraId="5DE139C7" w14:textId="77777777" w:rsidR="003D3010" w:rsidRDefault="00000000">
      <w:pPr>
        <w:spacing w:after="160"/>
      </w:pPr>
      <w:r>
        <w:rPr>
          <w:rFonts w:ascii="Garamond" w:hAnsi="Garamond"/>
        </w:rPr>
        <w:t>Alongside her artistic activity, Germana is deeply passionate about teaching, specializing with a Master's degree in Pedagogy, a Master's degree in Teaching and Arts Therapies and a Master’s degree in Teaching Music Methodologies.</w:t>
      </w:r>
    </w:p>
    <w:p w14:paraId="24727909" w14:textId="7ECB8322" w:rsidR="003D3010" w:rsidRDefault="00000000">
      <w:pPr>
        <w:spacing w:after="160"/>
      </w:pPr>
      <w:r>
        <w:rPr>
          <w:rFonts w:ascii="Garamond" w:hAnsi="Garamond"/>
        </w:rPr>
        <w:t xml:space="preserve">She is </w:t>
      </w:r>
      <w:r w:rsidR="00206CB9">
        <w:rPr>
          <w:rFonts w:ascii="Garamond" w:hAnsi="Garamond"/>
        </w:rPr>
        <w:t xml:space="preserve">also </w:t>
      </w:r>
      <w:r w:rsidR="008B41FD">
        <w:rPr>
          <w:rFonts w:ascii="Garamond" w:hAnsi="Garamond"/>
        </w:rPr>
        <w:t xml:space="preserve">a </w:t>
      </w:r>
      <w:r>
        <w:rPr>
          <w:rFonts w:ascii="Garamond" w:hAnsi="Garamond"/>
        </w:rPr>
        <w:t>Violin Professor at Politecnico delle Arti-Donizetti Conservatory in Bergamo, at Verdi Conservatory in Milan and Duni Conservatory in Matera.</w:t>
      </w:r>
    </w:p>
    <w:p w14:paraId="569A1DC4" w14:textId="77777777" w:rsidR="003D3010" w:rsidRDefault="00000000">
      <w:pPr>
        <w:spacing w:after="160"/>
      </w:pPr>
      <w:r>
        <w:rPr>
          <w:rFonts w:ascii="Garamond" w:hAnsi="Garamond"/>
        </w:rPr>
        <w:t>In 2024, she won the violin teaching competition at Rota Conservatory in Monopoli.</w:t>
      </w:r>
    </w:p>
    <w:p w14:paraId="7174DDB0" w14:textId="77777777" w:rsidR="003D3010" w:rsidRDefault="00000000">
      <w:pPr>
        <w:spacing w:after="160"/>
      </w:pPr>
      <w:r>
        <w:rPr>
          <w:rFonts w:ascii="Garamond" w:hAnsi="Garamond"/>
        </w:rPr>
        <w:t>In 2025, she founded the Trio Talea with pianist Francesca Leonardi and cellist Matilda Colliard.</w:t>
      </w:r>
    </w:p>
    <w:p w14:paraId="2B69A1F3" w14:textId="77777777" w:rsidR="003D3010" w:rsidRDefault="00000000">
      <w:pPr>
        <w:spacing w:after="160"/>
      </w:pPr>
      <w:r>
        <w:rPr>
          <w:rFonts w:ascii="Garamond" w:hAnsi="Garamond"/>
        </w:rPr>
        <w:t>She promotes events for young musicians and women musicians.</w:t>
      </w:r>
    </w:p>
    <w:p w14:paraId="0E76A83E" w14:textId="6464DE26" w:rsidR="003D3010" w:rsidRDefault="00000000">
      <w:pPr>
        <w:spacing w:after="160"/>
      </w:pPr>
      <w:r>
        <w:rPr>
          <w:rFonts w:ascii="Garamond" w:hAnsi="Garamond"/>
        </w:rPr>
        <w:t xml:space="preserve">Germana plays a violin Carlo Tononi 1700 and a violin Gaetano Pollastri 1954, kindly on loan from two </w:t>
      </w:r>
      <w:r w:rsidR="005D67C3">
        <w:rPr>
          <w:rFonts w:ascii="Garamond" w:hAnsi="Garamond"/>
        </w:rPr>
        <w:t>private</w:t>
      </w:r>
      <w:r>
        <w:rPr>
          <w:rFonts w:ascii="Garamond" w:hAnsi="Garamond"/>
        </w:rPr>
        <w:t>.</w:t>
      </w:r>
    </w:p>
    <w:sectPr w:rsidR="003D3010"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CB14" w14:textId="77777777" w:rsidR="00B06A68" w:rsidRDefault="00B06A68">
      <w:pPr>
        <w:spacing w:after="0" w:line="240" w:lineRule="auto"/>
      </w:pPr>
      <w:r>
        <w:separator/>
      </w:r>
    </w:p>
  </w:endnote>
  <w:endnote w:type="continuationSeparator" w:id="0">
    <w:p w14:paraId="65662703" w14:textId="77777777" w:rsidR="00B06A68" w:rsidRDefault="00B0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B331" w14:textId="77777777" w:rsidR="003D3010" w:rsidRPr="005D67C3" w:rsidRDefault="00000000">
    <w:pPr>
      <w:pStyle w:val="Footer"/>
      <w:jc w:val="center"/>
      <w:rPr>
        <w:lang w:val="it-IT"/>
      </w:rPr>
    </w:pPr>
    <w:r w:rsidRPr="005D67C3">
      <w:rPr>
        <w:rFonts w:ascii="Garamond" w:hAnsi="Garamond"/>
        <w:smallCaps/>
        <w:sz w:val="21"/>
        <w:lang w:val="it-IT"/>
      </w:rPr>
      <w:t>✉</w:t>
    </w:r>
    <w:r>
      <w:rPr>
        <w:rFonts w:ascii="Garamond" w:hAnsi="Garamond"/>
        <w:smallCaps/>
        <w:sz w:val="21"/>
      </w:rPr>
      <w:t>️</w:t>
    </w:r>
    <w:r w:rsidRPr="005D67C3">
      <w:rPr>
        <w:rFonts w:ascii="Garamond" w:hAnsi="Garamond"/>
        <w:smallCaps/>
        <w:sz w:val="21"/>
        <w:lang w:val="it-IT"/>
      </w:rPr>
      <w:t xml:space="preserve">  managementporcumorano@gmail.com    |    </w:t>
    </w:r>
    <w:r>
      <w:rPr>
        <w:rFonts w:ascii="Garamond" w:hAnsi="Garamond"/>
        <w:smallCaps/>
        <w:sz w:val="21"/>
      </w:rPr>
      <w:t>🌐</w:t>
    </w:r>
    <w:r w:rsidRPr="005D67C3">
      <w:rPr>
        <w:rFonts w:ascii="Garamond" w:hAnsi="Garamond"/>
        <w:smallCaps/>
        <w:sz w:val="21"/>
        <w:lang w:val="it-IT"/>
      </w:rPr>
      <w:t xml:space="preserve">  germanaporcumorano.com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463B" w14:textId="77777777" w:rsidR="00B06A68" w:rsidRDefault="00B06A68">
      <w:pPr>
        <w:spacing w:after="0" w:line="240" w:lineRule="auto"/>
      </w:pPr>
      <w:r>
        <w:separator/>
      </w:r>
    </w:p>
  </w:footnote>
  <w:footnote w:type="continuationSeparator" w:id="0">
    <w:p w14:paraId="054B5947" w14:textId="77777777" w:rsidR="00B06A68" w:rsidRDefault="00B06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21411998">
    <w:abstractNumId w:val="8"/>
  </w:num>
  <w:num w:numId="2" w16cid:durableId="1204439768">
    <w:abstractNumId w:val="6"/>
  </w:num>
  <w:num w:numId="3" w16cid:durableId="1759059398">
    <w:abstractNumId w:val="5"/>
  </w:num>
  <w:num w:numId="4" w16cid:durableId="1594168096">
    <w:abstractNumId w:val="4"/>
  </w:num>
  <w:num w:numId="5" w16cid:durableId="147208553">
    <w:abstractNumId w:val="7"/>
  </w:num>
  <w:num w:numId="6" w16cid:durableId="1585064451">
    <w:abstractNumId w:val="3"/>
  </w:num>
  <w:num w:numId="7" w16cid:durableId="1971205886">
    <w:abstractNumId w:val="2"/>
  </w:num>
  <w:num w:numId="8" w16cid:durableId="1874078916">
    <w:abstractNumId w:val="1"/>
  </w:num>
  <w:num w:numId="9" w16cid:durableId="178634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06CB9"/>
    <w:rsid w:val="0029639D"/>
    <w:rsid w:val="00326F90"/>
    <w:rsid w:val="003D3010"/>
    <w:rsid w:val="00463C02"/>
    <w:rsid w:val="005D67C3"/>
    <w:rsid w:val="008B41FD"/>
    <w:rsid w:val="00AA1D8D"/>
    <w:rsid w:val="00B06A68"/>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F135FF"/>
  <w14:defaultImageDpi w14:val="300"/>
  <w15:docId w15:val="{D6B613A4-5E3D-45CE-B380-6B1BA08C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794</Words>
  <Characters>4272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Emanuela Ghirmai</cp:lastModifiedBy>
  <cp:revision>4</cp:revision>
  <dcterms:created xsi:type="dcterms:W3CDTF">2013-12-23T23:15:00Z</dcterms:created>
  <dcterms:modified xsi:type="dcterms:W3CDTF">2025-10-15T22:24:00Z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93024be0-b1c7-40f9-a684-16aa1b21ab76</vt:lpwstr>
  </property>
</Properties>
</file>